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宋体"/>
          <w:b/>
          <w:sz w:val="36"/>
        </w:rPr>
        <w:t>英国申请简历模板（CV）</w:t>
      </w:r>
    </w:p>
    <w:p>
      <w:pPr>
        <w:jc w:val="center"/>
      </w:pPr>
      <w:r>
        <w:rPr>
          <w:i/>
          <w:sz w:val="20"/>
        </w:rPr>
        <w:t>Free Sharing Version · Simple Template</w:t>
      </w:r>
    </w:p>
    <w:p>
      <w:pPr>
        <w:spacing w:after="120"/>
      </w:pPr>
      <w:r>
        <w:rPr>
          <w:i/>
          <w:sz w:val="20"/>
        </w:rPr>
        <w:t>适用：英本 / 英硕基础参考。格式保持简洁正式。</w:t>
      </w:r>
    </w:p>
    <w:p>
      <w:pPr>
        <w:pStyle w:val="Heading1"/>
      </w:pPr>
      <w:r>
        <w:t>基础模板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</w:r>
      <w:r>
        <w:rPr>
          <w:rFonts w:ascii="Arial" w:hAnsi="Arial" w:eastAsia="宋体"/>
          <w:b/>
          <w:color w:val="505050"/>
          <w:sz w:val="21"/>
        </w:rPr>
        <w:t>[Your Name]</w:t>
      </w:r>
      <w:r>
        <w:rPr>
          <w:rFonts w:ascii="Arial" w:hAnsi="Arial" w:eastAsia="宋体"/>
          <w:sz w:val="21"/>
        </w:rPr>
        <w:br/>
        <w:t xml:space="preserve">Email: </w:t>
      </w:r>
      <w:r>
        <w:rPr>
          <w:rFonts w:ascii="Arial" w:hAnsi="Arial" w:eastAsia="宋体"/>
          <w:b/>
          <w:color w:val="505050"/>
          <w:sz w:val="21"/>
        </w:rPr>
        <w:t>[your email]</w:t>
      </w:r>
      <w:r>
        <w:rPr>
          <w:rFonts w:ascii="Arial" w:hAnsi="Arial" w:eastAsia="宋体"/>
          <w:sz w:val="21"/>
        </w:rPr>
        <w:t xml:space="preserve"> | Phone: </w:t>
      </w:r>
      <w:r>
        <w:rPr>
          <w:rFonts w:ascii="Arial" w:hAnsi="Arial" w:eastAsia="宋体"/>
          <w:b/>
          <w:color w:val="505050"/>
          <w:sz w:val="21"/>
        </w:rPr>
        <w:t>[your phone]</w:t>
      </w:r>
      <w:r>
        <w:rPr>
          <w:rFonts w:ascii="Arial" w:hAnsi="Arial" w:eastAsia="宋体"/>
          <w:sz w:val="21"/>
        </w:rPr>
        <w:t xml:space="preserve"> | Location: </w:t>
      </w:r>
      <w:r>
        <w:rPr>
          <w:rFonts w:ascii="Arial" w:hAnsi="Arial" w:eastAsia="宋体"/>
          <w:b/>
          <w:color w:val="505050"/>
          <w:sz w:val="21"/>
        </w:rPr>
        <w:t>[city, country]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Education</w:t>
        <w:br/>
      </w:r>
      <w:r>
        <w:rPr>
          <w:rFonts w:ascii="Arial" w:hAnsi="Arial" w:eastAsia="宋体"/>
          <w:b/>
          <w:color w:val="505050"/>
          <w:sz w:val="21"/>
        </w:rPr>
        <w:t>[School / University Name]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[Dates]</w:t>
      </w:r>
      <w:r>
        <w:rPr>
          <w:rFonts w:ascii="Arial" w:hAnsi="Arial" w:eastAsia="宋体"/>
          <w:sz w:val="21"/>
        </w:rPr>
        <w:br/>
        <w:t xml:space="preserve">Relevant Subjects / Modules: </w:t>
      </w:r>
      <w:r>
        <w:rPr>
          <w:rFonts w:ascii="Arial" w:hAnsi="Arial" w:eastAsia="宋体"/>
          <w:b/>
          <w:color w:val="505050"/>
          <w:sz w:val="21"/>
        </w:rPr>
        <w:t>[ 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Academic Interests</w:t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[Interest 1]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[Interest 2]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Activities / Experience</w:t>
        <w:br/>
      </w:r>
      <w:r>
        <w:rPr>
          <w:rFonts w:ascii="Arial" w:hAnsi="Arial" w:eastAsia="宋体"/>
          <w:b/>
          <w:color w:val="505050"/>
          <w:sz w:val="21"/>
        </w:rPr>
        <w:t>[Activity or Experience]</w:t>
      </w:r>
      <w:r>
        <w:rPr>
          <w:rFonts w:ascii="Arial" w:hAnsi="Arial" w:eastAsia="宋体"/>
          <w:sz w:val="21"/>
        </w:rPr>
        <w:t xml:space="preserve"> — </w:t>
      </w:r>
      <w:r>
        <w:rPr>
          <w:rFonts w:ascii="Arial" w:hAnsi="Arial" w:eastAsia="宋体"/>
          <w:b/>
          <w:color w:val="505050"/>
          <w:sz w:val="21"/>
        </w:rPr>
        <w:t>[Role]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[Dates]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[content]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[content]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</w:r>
      <w:r>
        <w:rPr>
          <w:rFonts w:ascii="Arial" w:hAnsi="Arial" w:eastAsia="宋体"/>
          <w:b/>
          <w:color w:val="505050"/>
          <w:sz w:val="21"/>
        </w:rPr>
        <w:t>[Activity or Experience]</w:t>
      </w:r>
      <w:r>
        <w:rPr>
          <w:rFonts w:ascii="Arial" w:hAnsi="Arial" w:eastAsia="宋体"/>
          <w:sz w:val="21"/>
        </w:rPr>
        <w:t xml:space="preserve"> — </w:t>
      </w:r>
      <w:r>
        <w:rPr>
          <w:rFonts w:ascii="Arial" w:hAnsi="Arial" w:eastAsia="宋体"/>
          <w:b/>
          <w:color w:val="505050"/>
          <w:sz w:val="21"/>
        </w:rPr>
        <w:t>[Role]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[Dates]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[content]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[content]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Awards</w:t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[Award]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[Date]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Skills</w:t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[Skill 1]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[Skill 2]</w:t>
      </w:r>
      <w:r>
        <w:rPr>
          <w:rFonts w:ascii="Arial" w:hAnsi="Arial" w:eastAsia="宋体"/>
          <w:sz w:val="21"/>
        </w:rPr>
      </w:r>
    </w:p>
    <w:p>
      <w:pPr>
        <w:pStyle w:val="Heading1"/>
      </w:pPr>
      <w:r>
        <w:t>简洁版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</w:r>
      <w:r>
        <w:rPr>
          <w:rFonts w:ascii="Arial" w:hAnsi="Arial" w:eastAsia="宋体"/>
          <w:b/>
          <w:color w:val="505050"/>
          <w:sz w:val="21"/>
        </w:rPr>
        <w:t>[Your Name]</w:t>
      </w:r>
      <w:r>
        <w:rPr>
          <w:rFonts w:ascii="Arial" w:hAnsi="Arial" w:eastAsia="宋体"/>
          <w:sz w:val="21"/>
        </w:rPr>
        <w:br/>
        <w:t xml:space="preserve">Email: </w:t>
      </w:r>
      <w:r>
        <w:rPr>
          <w:rFonts w:ascii="Arial" w:hAnsi="Arial" w:eastAsia="宋体"/>
          <w:b/>
          <w:color w:val="505050"/>
          <w:sz w:val="21"/>
        </w:rPr>
        <w:t>[ ]</w:t>
      </w:r>
      <w:r>
        <w:rPr>
          <w:rFonts w:ascii="Arial" w:hAnsi="Arial" w:eastAsia="宋体"/>
          <w:sz w:val="21"/>
        </w:rPr>
        <w:t xml:space="preserve"> | Phone: </w:t>
      </w:r>
      <w:r>
        <w:rPr>
          <w:rFonts w:ascii="Arial" w:hAnsi="Arial" w:eastAsia="宋体"/>
          <w:b/>
          <w:color w:val="505050"/>
          <w:sz w:val="21"/>
        </w:rPr>
        <w:t>[ ]</w:t>
      </w:r>
      <w:r>
        <w:rPr>
          <w:rFonts w:ascii="Arial" w:hAnsi="Arial" w:eastAsia="宋体"/>
          <w:sz w:val="21"/>
        </w:rPr>
        <w:t xml:space="preserve"> | Location: </w:t>
      </w:r>
      <w:r>
        <w:rPr>
          <w:rFonts w:ascii="Arial" w:hAnsi="Arial" w:eastAsia="宋体"/>
          <w:b/>
          <w:color w:val="505050"/>
          <w:sz w:val="21"/>
        </w:rPr>
        <w:t>[ 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Education</w:t>
        <w:br/>
      </w:r>
      <w:r>
        <w:rPr>
          <w:rFonts w:ascii="Arial" w:hAnsi="Arial" w:eastAsia="宋体"/>
          <w:b/>
          <w:color w:val="505050"/>
          <w:sz w:val="21"/>
        </w:rPr>
        <w:t>[School / University]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[Year]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Experience</w:t>
        <w:br/>
      </w:r>
      <w:r>
        <w:rPr>
          <w:rFonts w:ascii="Arial" w:hAnsi="Arial" w:eastAsia="宋体"/>
          <w:b/>
          <w:color w:val="505050"/>
          <w:sz w:val="21"/>
        </w:rPr>
        <w:t>[Experience]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[Role]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[Year]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Awards</w:t>
        <w:br/>
      </w:r>
      <w:r>
        <w:rPr>
          <w:rFonts w:ascii="Arial" w:hAnsi="Arial" w:eastAsia="宋体"/>
          <w:b/>
          <w:color w:val="505050"/>
          <w:sz w:val="21"/>
        </w:rPr>
        <w:t>[Award]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[Year]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Skills</w:t>
        <w:br/>
      </w:r>
      <w:r>
        <w:rPr>
          <w:rFonts w:ascii="Arial" w:hAnsi="Arial" w:eastAsia="宋体"/>
          <w:b/>
          <w:color w:val="505050"/>
          <w:sz w:val="21"/>
        </w:rPr>
        <w:t>[Skill 1]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[Skill 2]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[Skill 3]</w:t>
      </w:r>
      <w:r>
        <w:rPr>
          <w:rFonts w:ascii="Arial" w:hAnsi="Arial" w:eastAsia="宋体"/>
          <w:sz w:val="21"/>
        </w:rPr>
      </w:r>
    </w:p>
    <w:p>
      <w:pPr>
        <w:pStyle w:val="Heading1"/>
      </w:pPr>
      <w:r>
        <w:t>简单提醒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突出教育背景和相关经历。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保持正式、清楚即可。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适合作为免费模板发放。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sz w:val="18"/>
      </w:rPr>
      <w:t>英国申请简历模板（CV）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宋体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宋体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