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宋体"/>
          <w:b/>
          <w:sz w:val="36"/>
        </w:rPr>
        <w:t>美国申请简历模板（CV / Resume）</w:t>
      </w:r>
    </w:p>
    <w:p>
      <w:pPr>
        <w:jc w:val="center"/>
      </w:pPr>
      <w:r>
        <w:rPr>
          <w:i/>
          <w:sz w:val="20"/>
        </w:rPr>
        <w:t>Free Sharing Version · Simple Template</w:t>
      </w:r>
    </w:p>
    <w:p>
      <w:pPr>
        <w:spacing w:after="120"/>
      </w:pPr>
      <w:r>
        <w:rPr>
          <w:i/>
          <w:sz w:val="20"/>
        </w:rPr>
        <w:t>适用：美本 / 美硕基础参考。建议控制在 1 页内。</w:t>
      </w:r>
    </w:p>
    <w:p>
      <w:pPr>
        <w:pStyle w:val="Heading1"/>
      </w:pPr>
      <w:r>
        <w:t>基础模板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[Your Name]</w:t>
      </w:r>
      <w:r>
        <w:rPr>
          <w:rFonts w:ascii="Arial" w:hAnsi="Arial" w:eastAsia="宋体"/>
          <w:sz w:val="21"/>
        </w:rPr>
        <w:br/>
        <w:t xml:space="preserve">Email: </w:t>
      </w:r>
      <w:r>
        <w:rPr>
          <w:rFonts w:ascii="Arial" w:hAnsi="Arial" w:eastAsia="宋体"/>
          <w:b/>
          <w:color w:val="505050"/>
          <w:sz w:val="21"/>
        </w:rPr>
        <w:t>[your email]</w:t>
      </w:r>
      <w:r>
        <w:rPr>
          <w:rFonts w:ascii="Arial" w:hAnsi="Arial" w:eastAsia="宋体"/>
          <w:sz w:val="21"/>
        </w:rPr>
        <w:t xml:space="preserve"> | Phone: </w:t>
      </w:r>
      <w:r>
        <w:rPr>
          <w:rFonts w:ascii="Arial" w:hAnsi="Arial" w:eastAsia="宋体"/>
          <w:b/>
          <w:color w:val="505050"/>
          <w:sz w:val="21"/>
        </w:rPr>
        <w:t>[your phone]</w:t>
      </w:r>
      <w:r>
        <w:rPr>
          <w:rFonts w:ascii="Arial" w:hAnsi="Arial" w:eastAsia="宋体"/>
          <w:sz w:val="21"/>
        </w:rPr>
        <w:t xml:space="preserve"> | Location: </w:t>
      </w:r>
      <w:r>
        <w:rPr>
          <w:rFonts w:ascii="Arial" w:hAnsi="Arial" w:eastAsia="宋体"/>
          <w:b/>
          <w:color w:val="505050"/>
          <w:sz w:val="21"/>
        </w:rPr>
        <w:t>[city, country]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Education</w:t>
        <w:br/>
      </w:r>
      <w:r>
        <w:rPr>
          <w:rFonts w:ascii="Arial" w:hAnsi="Arial" w:eastAsia="宋体"/>
          <w:b/>
          <w:color w:val="505050"/>
          <w:sz w:val="21"/>
        </w:rPr>
        <w:t>[School Name]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[Graduation Year]</w:t>
      </w:r>
      <w:r>
        <w:rPr>
          <w:rFonts w:ascii="Arial" w:hAnsi="Arial" w:eastAsia="宋体"/>
          <w:sz w:val="21"/>
        </w:rPr>
        <w:br/>
        <w:t xml:space="preserve">GPA / Rank (optional):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Activities</w:t>
        <w:br/>
      </w:r>
      <w:r>
        <w:rPr>
          <w:rFonts w:ascii="Arial" w:hAnsi="Arial" w:eastAsia="宋体"/>
          <w:b/>
          <w:color w:val="505050"/>
          <w:sz w:val="21"/>
        </w:rPr>
        <w:t>[Activity Name]</w:t>
      </w:r>
      <w:r>
        <w:rPr>
          <w:rFonts w:ascii="Arial" w:hAnsi="Arial" w:eastAsia="宋体"/>
          <w:sz w:val="21"/>
        </w:rPr>
        <w:t xml:space="preserve"> —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[Dates]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[Activity Name]</w:t>
      </w:r>
      <w:r>
        <w:rPr>
          <w:rFonts w:ascii="Arial" w:hAnsi="Arial" w:eastAsia="宋体"/>
          <w:sz w:val="21"/>
        </w:rPr>
        <w:t xml:space="preserve"> —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[Dates]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[content]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Awards</w:t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[Award Name]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[Award Name]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[Date]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Skills</w:t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[Skill 1]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[Skill 2]</w:t>
      </w:r>
      <w:r>
        <w:rPr>
          <w:rFonts w:ascii="Arial" w:hAnsi="Arial" w:eastAsia="宋体"/>
          <w:sz w:val="21"/>
        </w:rPr>
        <w:br/>
        <w:t xml:space="preserve">- </w:t>
      </w:r>
      <w:r>
        <w:rPr>
          <w:rFonts w:ascii="Arial" w:hAnsi="Arial" w:eastAsia="宋体"/>
          <w:b/>
          <w:color w:val="505050"/>
          <w:sz w:val="21"/>
        </w:rPr>
        <w:t>[Skill 3]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简洁版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[Your Name]</w:t>
      </w:r>
      <w:r>
        <w:rPr>
          <w:rFonts w:ascii="Arial" w:hAnsi="Arial" w:eastAsia="宋体"/>
          <w:sz w:val="21"/>
        </w:rPr>
        <w:br/>
        <w:t xml:space="preserve">Email: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  <w:t xml:space="preserve"> | Phone: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  <w:t xml:space="preserve"> | Location: </w:t>
      </w:r>
      <w:r>
        <w:rPr>
          <w:rFonts w:ascii="Arial" w:hAnsi="Arial" w:eastAsia="宋体"/>
          <w:b/>
          <w:color w:val="505050"/>
          <w:sz w:val="21"/>
        </w:rPr>
        <w:t>[ 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Education</w:t>
        <w:br/>
      </w:r>
      <w:r>
        <w:rPr>
          <w:rFonts w:ascii="Arial" w:hAnsi="Arial" w:eastAsia="宋体"/>
          <w:b/>
          <w:color w:val="505050"/>
          <w:sz w:val="21"/>
        </w:rPr>
        <w:t>[School Name]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Activities</w:t>
        <w:br/>
      </w:r>
      <w:r>
        <w:rPr>
          <w:rFonts w:ascii="Arial" w:hAnsi="Arial" w:eastAsia="宋体"/>
          <w:b/>
          <w:color w:val="505050"/>
          <w:sz w:val="21"/>
        </w:rPr>
        <w:t>[Activity]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[Activity]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[Role]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Awards</w:t>
        <w:br/>
      </w:r>
      <w:r>
        <w:rPr>
          <w:rFonts w:ascii="Arial" w:hAnsi="Arial" w:eastAsia="宋体"/>
          <w:b/>
          <w:color w:val="505050"/>
          <w:sz w:val="21"/>
        </w:rPr>
        <w:t>[Award]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[Year]</w:t>
      </w:r>
      <w:r>
        <w:rPr>
          <w:rFonts w:ascii="Arial" w:hAnsi="Arial" w:eastAsia="宋体"/>
          <w:sz w:val="21"/>
        </w:rPr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Skills</w:t>
        <w:br/>
      </w:r>
      <w:r>
        <w:rPr>
          <w:rFonts w:ascii="Arial" w:hAnsi="Arial" w:eastAsia="宋体"/>
          <w:b/>
          <w:color w:val="505050"/>
          <w:sz w:val="21"/>
        </w:rPr>
        <w:t>[Skill 1]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[Skill 2]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[Skill 3]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简单提醒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内容按重要程度排序。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用最基础、清楚的格式即可。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适合先做免费版模板，再个性化修改。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>美国申请简历模板（CV / Resume）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